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Destruction of the Nephites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Large plates    </w:t>
      </w:r>
      <w:r>
        <w:t xml:space="preserve">   Faithful    </w:t>
      </w:r>
      <w:r>
        <w:t xml:space="preserve">   Moroni    </w:t>
      </w:r>
      <w:r>
        <w:t xml:space="preserve">   Destruction    </w:t>
      </w:r>
      <w:r>
        <w:t xml:space="preserve">   Jesus Christ    </w:t>
      </w:r>
      <w:r>
        <w:t xml:space="preserve">   Prayer    </w:t>
      </w:r>
      <w:r>
        <w:t xml:space="preserve">   Prophecies    </w:t>
      </w:r>
      <w:r>
        <w:t xml:space="preserve">   Repentance    </w:t>
      </w:r>
      <w:r>
        <w:t xml:space="preserve">   Lamanites    </w:t>
      </w:r>
      <w:r>
        <w:t xml:space="preserve">   Righteous    </w:t>
      </w:r>
      <w:r>
        <w:t xml:space="preserve">   Evil    </w:t>
      </w:r>
      <w:r>
        <w:t xml:space="preserve">   Commandments    </w:t>
      </w:r>
      <w:r>
        <w:t xml:space="preserve">   Nephites    </w:t>
      </w:r>
      <w:r>
        <w:t xml:space="preserve">   Zarahemla    </w:t>
      </w:r>
      <w:r>
        <w:t xml:space="preserve">   Mormon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Destruction of the Nephites</dc:title>
  <dcterms:created xsi:type="dcterms:W3CDTF">2021-10-11T18:56:59Z</dcterms:created>
  <dcterms:modified xsi:type="dcterms:W3CDTF">2021-10-11T18:56:59Z</dcterms:modified>
</cp:coreProperties>
</file>