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Destructors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T.'s dad's previous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theme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author of the Destructors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event that caused the damages in 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Colour used for imagery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T.'s character role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Leader of the gang before T. took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Blackie's type of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antagonist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T.'s actual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story's point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city that the story takes place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Boy who was told "If you don't shut your mouth, you'll get a frog down it."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month that the events took place 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Destructors</dc:title>
  <dcterms:created xsi:type="dcterms:W3CDTF">2021-10-11T18:57:55Z</dcterms:created>
  <dcterms:modified xsi:type="dcterms:W3CDTF">2021-10-11T18:57:55Z</dcterms:modified>
</cp:coreProperties>
</file>