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Detention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was the name of the other grade school that combined with Peter and Drew's school at the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the name of the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Peter and Sunny went to ___ classes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noticed the ______ machine in Sunny's duffle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Peter and his family think his sister, Sunny, is the _____of the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is someone who takes things that don’t belong to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could draw good ________ and would give them to Sally in detention.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Peter and Drew earned the nicknames of ______ _______ and Street Magic Assistant after a magic show didn't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and Sunny both participated in the TAG (The __________ Gifted)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 was the way to communicate with the thief.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 his TAG class, Peter had to keep a notebook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Peter borrowed supplies from _______ class to attempt to make his experiment.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used ____  _____ to get other kids in trouble.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_____was what Peter and Drew were collecting the summer between grade school and middle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another word for ownership according to Mrs. Schoonmaker.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had __________for his bad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Peter's TAG class met 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Mica, tree bark, and Campbell’s Soup labels were just a few of the _________ Peter and Drew gathered in elementary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Along with Drew, ______ is one of the main characters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Corbett Canyon is the name of the _______ at Drew's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names of the Sweet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Hank and Hugh Sweet kept giving Peter _____ wedgies.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Along with ______, Drew is one of the main characters in the book.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treehouse    </w:t>
      </w:r>
      <w:r>
        <w:t xml:space="preserve">   Peter    </w:t>
      </w:r>
      <w:r>
        <w:t xml:space="preserve">   email    </w:t>
      </w:r>
      <w:r>
        <w:t xml:space="preserve">   Fenwick    </w:t>
      </w:r>
      <w:r>
        <w:t xml:space="preserve">   detentions    </w:t>
      </w:r>
      <w:r>
        <w:t xml:space="preserve">   Hemenway     </w:t>
      </w:r>
      <w:r>
        <w:t xml:space="preserve">   Academically     </w:t>
      </w:r>
      <w:r>
        <w:t xml:space="preserve">   inventions    </w:t>
      </w:r>
      <w:r>
        <w:t xml:space="preserve">   collections     </w:t>
      </w:r>
      <w:r>
        <w:t xml:space="preserve">   mica    </w:t>
      </w:r>
      <w:r>
        <w:t xml:space="preserve">   Street Magic    </w:t>
      </w:r>
      <w:r>
        <w:t xml:space="preserve">   Responsibility     </w:t>
      </w:r>
      <w:r>
        <w:t xml:space="preserve">   queen     </w:t>
      </w:r>
      <w:r>
        <w:t xml:space="preserve">   thief     </w:t>
      </w:r>
      <w:r>
        <w:t xml:space="preserve">   unicorns     </w:t>
      </w:r>
      <w:r>
        <w:t xml:space="preserve">   Wednesdays    </w:t>
      </w:r>
      <w:r>
        <w:t xml:space="preserve">   fake notes    </w:t>
      </w:r>
      <w:r>
        <w:t xml:space="preserve">   science     </w:t>
      </w:r>
      <w:r>
        <w:t xml:space="preserve">   TAG     </w:t>
      </w:r>
      <w:r>
        <w:t xml:space="preserve">   David Yoo    </w:t>
      </w:r>
      <w:r>
        <w:t xml:space="preserve">   Expresso    </w:t>
      </w:r>
      <w:r>
        <w:t xml:space="preserve">   Peter    </w:t>
      </w:r>
      <w:r>
        <w:t xml:space="preserve">   HankandHugh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Detention Club</dc:title>
  <dcterms:created xsi:type="dcterms:W3CDTF">2021-10-11T18:57:33Z</dcterms:created>
  <dcterms:modified xsi:type="dcterms:W3CDTF">2021-10-11T18:57:33Z</dcterms:modified>
</cp:coreProperties>
</file>