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Development of Human Societies Ch 1 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Scientist who studies fossils and artifacts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human-made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Hunts  animals and gathers wild plants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Remains of organisms that lived long ago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artifact or piece of writing created by someone who witnessed of lived through a historical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Movement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Trapped ice that allowed humans to walk across continents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Long period of hot, dry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Raising plants and animals to make them useful to humans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Development of Human Societies Ch 1 M</dc:title>
  <dcterms:created xsi:type="dcterms:W3CDTF">2021-10-11T18:57:38Z</dcterms:created>
  <dcterms:modified xsi:type="dcterms:W3CDTF">2021-10-11T18:57:38Z</dcterms:modified>
</cp:coreProperties>
</file>