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Development of Human Societies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a people having no permanent abode, and who travel from place to place to find fresh pasture for their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that began around 2.5 million B.C and ended around 8000 B.C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growing plants and rearing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 animals of particular region,habbitat,or geological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area where the earliest farming villages were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scientist who studies the cultural development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that began around 10000 B.C and ended around 8000 B.C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scientist who studies past human life by analyzing fossils and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encouraging the growth of crops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beginning of farming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Development of Human Societies</dc:title>
  <dcterms:created xsi:type="dcterms:W3CDTF">2021-10-11T18:58:16Z</dcterms:created>
  <dcterms:modified xsi:type="dcterms:W3CDTF">2021-10-11T18:58:16Z</dcterms:modified>
</cp:coreProperties>
</file>