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Development of Medical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ibuchu    </w:t>
      </w:r>
      <w:r>
        <w:t xml:space="preserve">   Harvey    </w:t>
      </w:r>
      <w:r>
        <w:t xml:space="preserve">   Koch    </w:t>
      </w:r>
      <w:r>
        <w:t xml:space="preserve">   influenza    </w:t>
      </w:r>
      <w:r>
        <w:t xml:space="preserve">   Tuberculosis    </w:t>
      </w:r>
      <w:r>
        <w:t xml:space="preserve">   Fleming    </w:t>
      </w:r>
      <w:r>
        <w:t xml:space="preserve">   innoculation    </w:t>
      </w:r>
      <w:r>
        <w:t xml:space="preserve">   rabies    </w:t>
      </w:r>
      <w:r>
        <w:t xml:space="preserve">   smallpox    </w:t>
      </w:r>
      <w:r>
        <w:t xml:space="preserve">   cowpox    </w:t>
      </w:r>
      <w:r>
        <w:t xml:space="preserve">   vaccine    </w:t>
      </w:r>
      <w:r>
        <w:t xml:space="preserve">   indigenous    </w:t>
      </w:r>
      <w:r>
        <w:t xml:space="preserve">   sangoma    </w:t>
      </w:r>
      <w:r>
        <w:t xml:space="preserve">   antiseptics    </w:t>
      </w:r>
      <w:r>
        <w:t xml:space="preserve">   x rays    </w:t>
      </w:r>
      <w:r>
        <w:t xml:space="preserve">   antibiotics    </w:t>
      </w:r>
      <w:r>
        <w:t xml:space="preserve">   surgeon    </w:t>
      </w:r>
      <w:r>
        <w:t xml:space="preserve">   Sarah Nelms    </w:t>
      </w:r>
      <w:r>
        <w:t xml:space="preserve">   Trepanning    </w:t>
      </w:r>
      <w:r>
        <w:t xml:space="preserve">   Penicillin    </w:t>
      </w:r>
      <w:r>
        <w:t xml:space="preserve">   Virus    </w:t>
      </w:r>
      <w:r>
        <w:t xml:space="preserve">   Germs    </w:t>
      </w:r>
      <w:r>
        <w:t xml:space="preserve">   Bacteria    </w:t>
      </w:r>
      <w:r>
        <w:t xml:space="preserve">   Florence Nightingale    </w:t>
      </w:r>
      <w:r>
        <w:t xml:space="preserve">   Lister    </w:t>
      </w:r>
      <w:r>
        <w:t xml:space="preserve">   Barnard    </w:t>
      </w:r>
      <w:r>
        <w:t xml:space="preserve">   Pasteur    </w:t>
      </w:r>
      <w:r>
        <w:t xml:space="preserve">   Jenner    </w:t>
      </w:r>
      <w:r>
        <w:t xml:space="preserve">   Galen    </w:t>
      </w:r>
      <w:r>
        <w:t xml:space="preserve">   Hippocrates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Development of Medical Science</dc:title>
  <dcterms:created xsi:type="dcterms:W3CDTF">2021-10-11T18:59:15Z</dcterms:created>
  <dcterms:modified xsi:type="dcterms:W3CDTF">2021-10-11T18:59:15Z</dcterms:modified>
</cp:coreProperties>
</file>