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Development of the Australian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Federation occured on 1st January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Australia became a nation it consisted of ____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 in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joining colonies to form a single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rail guages and one army were reasons to federate T/F?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moves from one region or country to 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known as the "Father of Federation"?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 on imports or exports in and out of a region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Australia's first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in which the system of government for a nation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Sir Henry Parkes made a famous speech in this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governed Australia before 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were allowed to begin voting in 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Development of the Australian Nation</dc:title>
  <dcterms:created xsi:type="dcterms:W3CDTF">2021-10-11T18:58:11Z</dcterms:created>
  <dcterms:modified xsi:type="dcterms:W3CDTF">2021-10-11T18:58:11Z</dcterms:modified>
</cp:coreProperties>
</file>