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Development of the Nation-State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became useless when gunpowder and cannons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held a strong influence on the United States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ongoing conflict between England and France over the French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Forced to sign an agreement by the nobles and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establishment of a jury system was one of his efforts to make royal law the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Established royal bureaucracy in France and first ruler of his family's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Named a saint and a martyr by Catholic Church after murder in 1170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 tried to break into the castles that were built to conquer them but were continually outsmarted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Survey of England authorized by William the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Defeated Anglo-Saxon king for the English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house of bicameral parliament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Consisted of knights, burgesses, churchmen and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geographic boundaries,systems and laws to organize the people within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of France and where William the Conqueror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 took place there for the English throne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France and England became hostile towards each other, both wanting to control this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system in medieval Europe where peasants gave lord a pay off in exchange for military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King who was successful in bringing the Welsh under English authority and who attempted to conquer Scotland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Development of the Nation-State</dc:title>
  <dcterms:created xsi:type="dcterms:W3CDTF">2021-10-11T18:57:45Z</dcterms:created>
  <dcterms:modified xsi:type="dcterms:W3CDTF">2021-10-11T18:57:45Z</dcterms:modified>
</cp:coreProperties>
</file>