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devil ____________ get back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always want to be an __________ to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names for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Adam and Eve they could not eat of the fruit of _____________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watches us every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did not spare the ______________ that sinned, and cast them down to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devil tempted Jesus ___________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Ananias and ___________ lied about giving all of their money for the land they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resist the devil, he will ___________ from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 walks about like a roaring __________, seeking whom they may devour.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beginning, Satan was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Devil tempted Adam &amp; ________ in the Garden of Eden.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</dc:title>
  <dcterms:created xsi:type="dcterms:W3CDTF">2021-10-11T18:59:13Z</dcterms:created>
  <dcterms:modified xsi:type="dcterms:W3CDTF">2021-10-11T18:59:13Z</dcterms:modified>
</cp:coreProperties>
</file>