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Crept 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Moniker    </w:t>
      </w:r>
      <w:r>
        <w:t xml:space="preserve">   Dirge    </w:t>
      </w:r>
      <w:r>
        <w:t xml:space="preserve">   Culprit    </w:t>
      </w:r>
      <w:r>
        <w:t xml:space="preserve">   Porcelain    </w:t>
      </w:r>
      <w:r>
        <w:t xml:space="preserve">   Inquiry    </w:t>
      </w:r>
      <w:r>
        <w:t xml:space="preserve">   Falter    </w:t>
      </w:r>
      <w:r>
        <w:t xml:space="preserve">   Dolefully    </w:t>
      </w:r>
      <w:r>
        <w:t xml:space="preserve">   Damask    </w:t>
      </w:r>
      <w:r>
        <w:t xml:space="preserve">   Offhanded    </w:t>
      </w:r>
      <w:r>
        <w:t xml:space="preserve">   Waxwork    </w:t>
      </w:r>
      <w:r>
        <w:t xml:space="preserve">   Relentless    </w:t>
      </w:r>
      <w:r>
        <w:t xml:space="preserve">   Upholstery    </w:t>
      </w:r>
      <w:r>
        <w:t xml:space="preserve">   Contortionist    </w:t>
      </w:r>
      <w:r>
        <w:t xml:space="preserve">   Armoire    </w:t>
      </w:r>
      <w:r>
        <w:t xml:space="preserve">   Reproachful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Crept In Word Search</dc:title>
  <dcterms:created xsi:type="dcterms:W3CDTF">2021-10-11T18:58:06Z</dcterms:created>
  <dcterms:modified xsi:type="dcterms:W3CDTF">2021-10-11T18:58:06Z</dcterms:modified>
</cp:coreProperties>
</file>