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Devil In  The White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Battistel    </w:t>
      </w:r>
      <w:r>
        <w:t xml:space="preserve">   mudget    </w:t>
      </w:r>
      <w:r>
        <w:t xml:space="preserve">   ROOt    </w:t>
      </w:r>
      <w:r>
        <w:t xml:space="preserve">   Olmsted    </w:t>
      </w:r>
      <w:r>
        <w:t xml:space="preserve">   olympic    </w:t>
      </w:r>
      <w:r>
        <w:t xml:space="preserve">   murdercastle    </w:t>
      </w:r>
      <w:r>
        <w:t xml:space="preserve">   Exposition    </w:t>
      </w:r>
      <w:r>
        <w:t xml:space="preserve">   Magic    </w:t>
      </w:r>
      <w:r>
        <w:t xml:space="preserve">   AMERICA    </w:t>
      </w:r>
      <w:r>
        <w:t xml:space="preserve">   Burnham    </w:t>
      </w:r>
      <w:r>
        <w:t xml:space="preserve">   Chicago    </w:t>
      </w:r>
      <w:r>
        <w:t xml:space="preserve">   Columbusday    </w:t>
      </w:r>
      <w:r>
        <w:t xml:space="preserve">   Devil    </w:t>
      </w:r>
      <w:r>
        <w:t xml:space="preserve">   Effieltower    </w:t>
      </w:r>
      <w:r>
        <w:t xml:space="preserve">   Holmes    </w:t>
      </w:r>
      <w:r>
        <w:t xml:space="preserve">   industrial    </w:t>
      </w:r>
      <w:r>
        <w:t xml:space="preserve">   Larson    </w:t>
      </w:r>
      <w:r>
        <w:t xml:space="preserve">   murder    </w:t>
      </w:r>
      <w:r>
        <w:t xml:space="preserve">   Root    </w:t>
      </w:r>
      <w:r>
        <w:t xml:space="preserve">   WhiteCity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In  The White City</dc:title>
  <dcterms:created xsi:type="dcterms:W3CDTF">2021-10-11T18:57:24Z</dcterms:created>
  <dcterms:modified xsi:type="dcterms:W3CDTF">2021-10-11T18:57:24Z</dcterms:modified>
</cp:coreProperties>
</file>