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Devil In The White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fair's director general and chief political officer, fought w Burnham over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Holmes' close associate, not as important as Pitzel, articulator (skin remover)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Olmted's partner/assistant, very young and bright, dies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Architect responsible for coordinating the World Fair of 1893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fellow architect and partner of Burnham, born in Lumpkin, wife died young so he married her sister, studied civil engineering at Oxford,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landscape architect, stressed out Olmsted to the point of resignation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 of Holmes who had "passed his trustworthiness test" and became a close associate to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murderer with crisp blue eyes, owns a drug store and then expands it to a pharmacy, retail store, hotel combo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supported campaign of Carter Henry Harrison whom he later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 detective on the case of the disappearance of the Pitzel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politician and 4 term mayor of Chicago as a Democrat, lost his 5th consecutive term but ran again and won during the time of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structural engineer who failed to calculate wind speeds and their impact on the buildings being constructed for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designer of Central Park, well respected architect who helped with designing of fair, old and aching, admired the value of color and detail in landscape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serial killer responsible for odd deaths during the construction of and gathering of the World Fair</w:t>
            </w:r>
          </w:p>
        </w:tc>
      </w:tr>
    </w:tbl>
    <w:p>
      <w:pPr>
        <w:pStyle w:val="WordBankLarge"/>
      </w:pPr>
      <w:r>
        <w:t xml:space="preserve">   DanielBurnham    </w:t>
      </w:r>
      <w:r>
        <w:t xml:space="preserve">    MargaretBurnham    </w:t>
      </w:r>
      <w:r>
        <w:t xml:space="preserve">   TheDevil    </w:t>
      </w:r>
      <w:r>
        <w:t xml:space="preserve">   JohnRoot    </w:t>
      </w:r>
      <w:r>
        <w:t xml:space="preserve">   Holmes    </w:t>
      </w:r>
      <w:r>
        <w:t xml:space="preserve">   FredrickOlmsted    </w:t>
      </w:r>
      <w:r>
        <w:t xml:space="preserve">   HenryCodman    </w:t>
      </w:r>
      <w:r>
        <w:t xml:space="preserve">    PatrickPrendergast    </w:t>
      </w:r>
      <w:r>
        <w:t xml:space="preserve">   BenjaminPitzel    </w:t>
      </w:r>
      <w:r>
        <w:t xml:space="preserve">   CarterHenryHarrison    </w:t>
      </w:r>
      <w:r>
        <w:t xml:space="preserve">   FrankGeyer    </w:t>
      </w:r>
      <w:r>
        <w:t xml:space="preserve">   CharlesChappell    </w:t>
      </w:r>
      <w:r>
        <w:t xml:space="preserve">    GeorgeDavis    </w:t>
      </w:r>
      <w:r>
        <w:t xml:space="preserve">   RudolfUlrich    </w:t>
      </w:r>
      <w:r>
        <w:t xml:space="preserve">    AbrahamGottlieb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In The White City</dc:title>
  <dcterms:created xsi:type="dcterms:W3CDTF">2021-10-11T18:58:45Z</dcterms:created>
  <dcterms:modified xsi:type="dcterms:W3CDTF">2021-10-11T18:58:45Z</dcterms:modified>
</cp:coreProperties>
</file>