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Devil and His Boy - Crossword Puzzle (Created by Josh Kim)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untidy/disordered appearance of a person (hair, 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wooden plate or platter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miserable/unhappy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officers of the lowest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unfocused from sleep/tiredness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pier at which boats can dock (made of stones or wood)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 and relaxed, weak or faint from illness or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burn a mark on a criminal or slave using a branding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anger/annoyance provoked by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gone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friendly;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bent one's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very poort condition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offense or offender punishable as treason (crime of betraying one's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disapproval or disappointment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new to a group/team - not yet fully trained; to get someone to work in a company or join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character in a play speaks their thoughts aloud by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violent person, especially one 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attempt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hard, fatty substance made from animal fat, used in making candles and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determined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His Boy - Crossword Puzzle (Created by Josh Kim)</dc:title>
  <dcterms:created xsi:type="dcterms:W3CDTF">2021-10-11T18:58:33Z</dcterms:created>
  <dcterms:modified xsi:type="dcterms:W3CDTF">2021-10-11T18:58:33Z</dcterms:modified>
</cp:coreProperties>
</file>