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Devil and His Boy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Intentionally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friendly, cool and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attempt to achieve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gone in different directions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Sluggish, dizzy,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violent person, involved with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Determined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Sad and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Devil and His Boy Vocab</dc:title>
  <dcterms:created xsi:type="dcterms:W3CDTF">2021-10-11T18:58:30Z</dcterms:created>
  <dcterms:modified xsi:type="dcterms:W3CDTF">2021-10-11T18:58:30Z</dcterms:modified>
</cp:coreProperties>
</file>