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Devil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attempt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wooden plate or platter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burn a mark on a criminal or slave using a branding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unfocused from sleep/tiredness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violent person, especially one involved in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new to a group/team, not yet fully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determined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miserable/unhappy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hard, fatty substance made from animal fat used to make candles and 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anger/annoyance towards what is seen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character in a play speaks their thoughts aloud by themself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express disapproval or disappointment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offence/offender punishable as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very poor condition as a result of disuse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untidy/disordered appearance of a person (hair, clothes)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and relaxed, weak or faint from illness or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gone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police officers of a lower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friendly;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bent one's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pier where boats can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intentionally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pointless</w:t>
            </w:r>
          </w:p>
        </w:tc>
      </w:tr>
    </w:tbl>
    <w:p>
      <w:pPr>
        <w:pStyle w:val="WordBankLarge"/>
      </w:pPr>
      <w:r>
        <w:t xml:space="preserve">   tallow    </w:t>
      </w:r>
      <w:r>
        <w:t xml:space="preserve">   trencher    </w:t>
      </w:r>
      <w:r>
        <w:t xml:space="preserve">   curtsied    </w:t>
      </w:r>
      <w:r>
        <w:t xml:space="preserve">   indignation    </w:t>
      </w:r>
      <w:r>
        <w:t xml:space="preserve">   bleary    </w:t>
      </w:r>
      <w:r>
        <w:t xml:space="preserve">   disheveled    </w:t>
      </w:r>
      <w:r>
        <w:t xml:space="preserve">   idle    </w:t>
      </w:r>
      <w:r>
        <w:t xml:space="preserve">   constables    </w:t>
      </w:r>
      <w:r>
        <w:t xml:space="preserve">   brand    </w:t>
      </w:r>
      <w:r>
        <w:t xml:space="preserve">   malicious    </w:t>
      </w:r>
      <w:r>
        <w:t xml:space="preserve">   reproach    </w:t>
      </w:r>
      <w:r>
        <w:t xml:space="preserve">   dispersed    </w:t>
      </w:r>
      <w:r>
        <w:t xml:space="preserve">   languid    </w:t>
      </w:r>
      <w:r>
        <w:t xml:space="preserve">   recruit    </w:t>
      </w:r>
      <w:r>
        <w:t xml:space="preserve">   wretched    </w:t>
      </w:r>
      <w:r>
        <w:t xml:space="preserve">   dejected    </w:t>
      </w:r>
      <w:r>
        <w:t xml:space="preserve">   derelict    </w:t>
      </w:r>
      <w:r>
        <w:t xml:space="preserve">   jetty    </w:t>
      </w:r>
      <w:r>
        <w:t xml:space="preserve">   resolved    </w:t>
      </w:r>
      <w:r>
        <w:t xml:space="preserve">   treasonable    </w:t>
      </w:r>
      <w:r>
        <w:t xml:space="preserve">   endeavor    </w:t>
      </w:r>
      <w:r>
        <w:t xml:space="preserve">   soliloquy    </w:t>
      </w:r>
      <w:r>
        <w:t xml:space="preserve">   contrary    </w:t>
      </w:r>
      <w:r>
        <w:t xml:space="preserve">   aloof    </w:t>
      </w:r>
      <w:r>
        <w:t xml:space="preserve">   ruffian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His Boy</dc:title>
  <dcterms:created xsi:type="dcterms:W3CDTF">2021-10-11T18:58:35Z</dcterms:created>
  <dcterms:modified xsi:type="dcterms:W3CDTF">2021-10-11T18:58:35Z</dcterms:modified>
</cp:coreProperties>
</file>