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 and Tom Walker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Tom Walker's interest rate on loans?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treasure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devil want Tom to do to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Tom Walker make a deal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devil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grounds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the author describe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was carved in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Devil's signature?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Tom Walker</dc:title>
  <dcterms:created xsi:type="dcterms:W3CDTF">2021-10-11T18:59:01Z</dcterms:created>
  <dcterms:modified xsi:type="dcterms:W3CDTF">2021-10-11T18:59:01Z</dcterms:modified>
</cp:coreProperties>
</file>