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 and Tom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indians    </w:t>
      </w:r>
      <w:r>
        <w:t xml:space="preserve">   apron    </w:t>
      </w:r>
      <w:r>
        <w:t xml:space="preserve">   marriage    </w:t>
      </w:r>
      <w:r>
        <w:t xml:space="preserve">   crowninsheild    </w:t>
      </w:r>
      <w:r>
        <w:t xml:space="preserve">   burning    </w:t>
      </w:r>
      <w:r>
        <w:t xml:space="preserve">   tree    </w:t>
      </w:r>
      <w:r>
        <w:t xml:space="preserve">   haunted    </w:t>
      </w:r>
      <w:r>
        <w:t xml:space="preserve">   abode    </w:t>
      </w:r>
      <w:r>
        <w:t xml:space="preserve">   discord    </w:t>
      </w:r>
      <w:r>
        <w:t xml:space="preserve">   termagant    </w:t>
      </w:r>
      <w:r>
        <w:t xml:space="preserve">   ursurer    </w:t>
      </w:r>
      <w:r>
        <w:t xml:space="preserve">   miser    </w:t>
      </w:r>
      <w:r>
        <w:t xml:space="preserve">   persecution    </w:t>
      </w:r>
      <w:r>
        <w:t xml:space="preserve">   melancholy    </w:t>
      </w:r>
      <w:r>
        <w:t xml:space="preserve">   skull    </w:t>
      </w:r>
      <w:r>
        <w:t xml:space="preserve">   tom walker    </w:t>
      </w:r>
      <w:r>
        <w:t xml:space="preserve">   old scratch    </w:t>
      </w:r>
      <w:r>
        <w:t xml:space="preserve">   quagmire    </w:t>
      </w:r>
      <w:r>
        <w:t xml:space="preserve">   avarice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Tom Walker</dc:title>
  <dcterms:created xsi:type="dcterms:W3CDTF">2021-10-11T18:57:49Z</dcterms:created>
  <dcterms:modified xsi:type="dcterms:W3CDTF">2021-10-11T18:57:49Z</dcterms:modified>
</cp:coreProperties>
</file>