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Devil and Tom Walker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Marriage    </w:t>
      </w:r>
      <w:r>
        <w:t xml:space="preserve">   Wife    </w:t>
      </w:r>
      <w:r>
        <w:t xml:space="preserve">   Dead    </w:t>
      </w:r>
      <w:r>
        <w:t xml:space="preserve">   Satan    </w:t>
      </w:r>
      <w:r>
        <w:t xml:space="preserve">   Old Scratch    </w:t>
      </w:r>
      <w:r>
        <w:t xml:space="preserve">   Devil    </w:t>
      </w:r>
      <w:r>
        <w:t xml:space="preserve">   Trees    </w:t>
      </w:r>
      <w:r>
        <w:t xml:space="preserve">   Swamp    </w:t>
      </w:r>
      <w:r>
        <w:t xml:space="preserve">   Newspaper    </w:t>
      </w:r>
      <w:r>
        <w:t xml:space="preserve">   Boston    </w:t>
      </w:r>
      <w:r>
        <w:t xml:space="preserve">   Trickery    </w:t>
      </w:r>
      <w:r>
        <w:t xml:space="preserve">   Washington Irving    </w:t>
      </w:r>
      <w:r>
        <w:t xml:space="preserve">   Tom Walker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Devil and Tom Walker</dc:title>
  <dcterms:created xsi:type="dcterms:W3CDTF">2021-10-11T18:58:18Z</dcterms:created>
  <dcterms:modified xsi:type="dcterms:W3CDTF">2021-10-11T18:58:18Z</dcterms:modified>
</cp:coreProperties>
</file>