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and Tom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cloven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buried a great amount of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term for a scolding, nagging, bad-tempered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devil's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Tom find in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Tom become?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buccaneer?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name was on the tree that Tom was sitting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Tom find in the apron?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Tom find hanging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abusive to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tree with the apron?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Tom Walker</dc:title>
  <dcterms:created xsi:type="dcterms:W3CDTF">2021-10-11T18:58:21Z</dcterms:created>
  <dcterms:modified xsi:type="dcterms:W3CDTF">2021-10-11T18:58:21Z</dcterms:modified>
</cp:coreProperties>
</file>