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Devil and Tom Walker"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AVARICE    </w:t>
      </w:r>
      <w:r>
        <w:t xml:space="preserve">   BOND    </w:t>
      </w:r>
      <w:r>
        <w:t xml:space="preserve">   BOSTON    </w:t>
      </w:r>
      <w:r>
        <w:t xml:space="preserve">   CENSURER    </w:t>
      </w:r>
      <w:r>
        <w:t xml:space="preserve">   DARK    </w:t>
      </w:r>
      <w:r>
        <w:t xml:space="preserve">   DEVIL    </w:t>
      </w:r>
      <w:r>
        <w:t xml:space="preserve">   FAUST    </w:t>
      </w:r>
      <w:r>
        <w:t xml:space="preserve">   IMAGERY    </w:t>
      </w:r>
      <w:r>
        <w:t xml:space="preserve">   MELANCHOLY    </w:t>
      </w:r>
      <w:r>
        <w:t xml:space="preserve">   MONEYLENDER    </w:t>
      </w:r>
      <w:r>
        <w:t xml:space="preserve">   MORTGAGE    </w:t>
      </w:r>
      <w:r>
        <w:t xml:space="preserve">   OMINOUS    </w:t>
      </w:r>
      <w:r>
        <w:t xml:space="preserve">   OSTENTATION    </w:t>
      </w:r>
      <w:r>
        <w:t xml:space="preserve">   PENINSULA    </w:t>
      </w:r>
      <w:r>
        <w:t xml:space="preserve">   SATIRE    </w:t>
      </w:r>
      <w:r>
        <w:t xml:space="preserve">   STAFF    </w:t>
      </w:r>
      <w:r>
        <w:t xml:space="preserve">   SWAMP    </w:t>
      </w:r>
      <w:r>
        <w:t xml:space="preserve">   TOM WALKER    </w:t>
      </w:r>
      <w:r>
        <w:t xml:space="preserve">   TREES    </w:t>
      </w:r>
      <w:r>
        <w:t xml:space="preserve">   WASHINGTON IRVING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Devil and Tom Walker" Word Search</dc:title>
  <dcterms:created xsi:type="dcterms:W3CDTF">2021-10-10T23:51:04Z</dcterms:created>
  <dcterms:modified xsi:type="dcterms:W3CDTF">2021-10-10T23:51:04Z</dcterms:modified>
</cp:coreProperties>
</file>