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ARCHETYPE    </w:t>
      </w:r>
      <w:r>
        <w:t xml:space="preserve">   AVARICE    </w:t>
      </w:r>
      <w:r>
        <w:t xml:space="preserve">   DARK    </w:t>
      </w:r>
      <w:r>
        <w:t xml:space="preserve">   DEVIL    </w:t>
      </w:r>
      <w:r>
        <w:t xml:space="preserve">   EVIL    </w:t>
      </w:r>
      <w:r>
        <w:t xml:space="preserve">   FEAR    </w:t>
      </w:r>
      <w:r>
        <w:t xml:space="preserve">   FINGERPRINT    </w:t>
      </w:r>
      <w:r>
        <w:t xml:space="preserve">   GREEDY    </w:t>
      </w:r>
      <w:r>
        <w:t xml:space="preserve">   IRVING    </w:t>
      </w:r>
      <w:r>
        <w:t xml:space="preserve">   MOOD    </w:t>
      </w:r>
      <w:r>
        <w:t xml:space="preserve">   PARSIMONY    </w:t>
      </w:r>
      <w:r>
        <w:t xml:space="preserve">   PREDICTIONS    </w:t>
      </w:r>
      <w:r>
        <w:t xml:space="preserve">   ROMANTIC    </w:t>
      </w:r>
      <w:r>
        <w:t xml:space="preserve">   SOUL    </w:t>
      </w:r>
      <w:r>
        <w:t xml:space="preserve">   SUPERNATURAL    </w:t>
      </w:r>
      <w:r>
        <w:t xml:space="preserve">   TOM    </w:t>
      </w:r>
      <w:r>
        <w:t xml:space="preserve">   TREASURE    </w:t>
      </w:r>
      <w:r>
        <w:t xml:space="preserve">   TREES    </w:t>
      </w:r>
      <w:r>
        <w:t xml:space="preserve">   WALKER    </w:t>
      </w:r>
      <w:r>
        <w:t xml:space="preserve">   WASHINGTON    </w:t>
      </w:r>
      <w:r>
        <w:t xml:space="preserve">   WIFE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2021-10-11T18:58:52Z</dcterms:created>
  <dcterms:modified xsi:type="dcterms:W3CDTF">2021-10-11T18:58:52Z</dcterms:modified>
</cp:coreProperties>
</file>