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Devil's Arithmetic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Hannah's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Malach ha-mavis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Apartment door opened to welcome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Chaya's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non-Jewish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Hannah's head hurt after she drank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Blue numbers burnt into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a big sister named Hannah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Jewish court jester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Mass destruction of European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Shmuel is marrying...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Shtetl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Chaya's (Hannah)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Hannah's Hebrew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Annual Jewish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blue cloth and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Shmuel is Chaya's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Chaya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Fayge's rabbi father: Reb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Devil's Arithmetic</dc:title>
  <dcterms:created xsi:type="dcterms:W3CDTF">2021-10-11T18:58:47Z</dcterms:created>
  <dcterms:modified xsi:type="dcterms:W3CDTF">2021-10-11T18:58:47Z</dcterms:modified>
</cp:coreProperties>
</file>