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Camp    </w:t>
      </w:r>
      <w:r>
        <w:t xml:space="preserve">   Chamber    </w:t>
      </w:r>
      <w:r>
        <w:t xml:space="preserve">   Chaya    </w:t>
      </w:r>
      <w:r>
        <w:t xml:space="preserve">   Family    </w:t>
      </w:r>
      <w:r>
        <w:t xml:space="preserve">   Hannah    </w:t>
      </w:r>
      <w:r>
        <w:t xml:space="preserve">   Holocaust    </w:t>
      </w:r>
      <w:r>
        <w:t xml:space="preserve">   jewish    </w:t>
      </w:r>
      <w:r>
        <w:t xml:space="preserve">   Rivkah    </w:t>
      </w:r>
      <w:r>
        <w:t xml:space="preserve">   Scared    </w:t>
      </w:r>
      <w:r>
        <w:t xml:space="preserve">   Seder    </w:t>
      </w:r>
      <w:r>
        <w:t xml:space="preserve">   shumel    </w:t>
      </w:r>
      <w:r>
        <w:t xml:space="preserve">   Stern    </w:t>
      </w:r>
      <w:r>
        <w:t xml:space="preserve">   Train    </w:t>
      </w:r>
      <w:r>
        <w:t xml:space="preserve">   Yiddish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Arithmetic</dc:title>
  <dcterms:created xsi:type="dcterms:W3CDTF">2021-10-11T18:58:49Z</dcterms:created>
  <dcterms:modified xsi:type="dcterms:W3CDTF">2021-10-11T18:58:49Z</dcterms:modified>
</cp:coreProperties>
</file>