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Devil's Arithmetic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that sent the Jews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Hannah was afraid the Jews would be put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older Jews could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Hannah's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types of Jews disappeared quickly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Hannah's name when she went back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Jews were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Aaron hid during the Seder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Hannah worked at in the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Aunt Eva was called in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Jews were shipped to the camps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religion most of the people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Devil's Arithmetic</dc:title>
  <dcterms:created xsi:type="dcterms:W3CDTF">2021-10-11T18:57:34Z</dcterms:created>
  <dcterms:modified xsi:type="dcterms:W3CDTF">2021-10-11T18:57:34Z</dcterms:modified>
</cp:coreProperties>
</file>