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Devil's Arithmetic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books of the Pentateuch studied in Jewish Scripture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small Jewish town or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book containing the seder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harsh, grating quality to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up for something; making something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old-fashioned term for pajamas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language spoken by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skullcap worn by Jewish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holiday recognizing the Hebrews’ freedom from slavery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cheapest section of a passenger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marked by a religious sanction;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surrounding; forming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long, detailed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ceremonial dinner held during Passover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out of shape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talked in a persistently dull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unleavened bread eaten at Passover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 trained for religious leadership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suffer extreme embarrassment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 </dc:title>
  <dcterms:created xsi:type="dcterms:W3CDTF">2021-10-11T18:58:59Z</dcterms:created>
  <dcterms:modified xsi:type="dcterms:W3CDTF">2021-10-11T18:58:59Z</dcterms:modified>
</cp:coreProperties>
</file>