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Devils Arithmetic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Gitl    </w:t>
      </w:r>
      <w:r>
        <w:t xml:space="preserve">   Gas Chambers    </w:t>
      </w:r>
      <w:r>
        <w:t xml:space="preserve">   Chaya    </w:t>
      </w:r>
      <w:r>
        <w:t xml:space="preserve">   Aunt Ava    </w:t>
      </w:r>
      <w:r>
        <w:t xml:space="preserve">   Yitzchak    </w:t>
      </w:r>
      <w:r>
        <w:t xml:space="preserve">   New Rochelle    </w:t>
      </w:r>
      <w:r>
        <w:t xml:space="preserve">   Rivkah    </w:t>
      </w:r>
      <w:r>
        <w:t xml:space="preserve">   Passover    </w:t>
      </w:r>
      <w:r>
        <w:t xml:space="preserve">   Jew    </w:t>
      </w:r>
      <w:r>
        <w:t xml:space="preserve">   Death Camps    </w:t>
      </w:r>
      <w:r>
        <w:t xml:space="preserve">   Liliths Cave    </w:t>
      </w:r>
      <w:r>
        <w:t xml:space="preserve">   Nazis    </w:t>
      </w:r>
      <w:r>
        <w:t xml:space="preserve">   Hannah    </w:t>
      </w:r>
      <w:r>
        <w:t xml:space="preserve">   Holocaust    </w:t>
      </w:r>
      <w:r>
        <w:t xml:space="preserve">  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   </dc:title>
  <dcterms:created xsi:type="dcterms:W3CDTF">2021-10-11T18:58:01Z</dcterms:created>
  <dcterms:modified xsi:type="dcterms:W3CDTF">2021-10-11T18:58:01Z</dcterms:modified>
</cp:coreProperties>
</file>