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Devil's Arithmetic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usually fitted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crocks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E-Poland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devotes to one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Yiddish,and Hebrew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loose overgarment worn to protect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skullcap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or network of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belonging to certain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anniversery of the death of a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containing the lituragy for the sedar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Devil's Arithmetic</dc:title>
  <dcterms:created xsi:type="dcterms:W3CDTF">2021-10-11T18:58:25Z</dcterms:created>
  <dcterms:modified xsi:type="dcterms:W3CDTF">2021-10-11T18:58:25Z</dcterms:modified>
</cp:coreProperties>
</file>