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Devil's Arithmetic: Level 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Jews was survival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Jews were placed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Fayge's fianc'e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Hannah's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removed from the neck of the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green door that Hannah looked at, was marked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Hannah was of this race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leisure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Concentration Camps were built during this time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Jewish Holidays were abbout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second main character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 got buzz from this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Hannah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 to the gas stove with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Greeks did not speak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Hannah lived with her after leaving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 who was to marry Shmuel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also sent to the gas stove with Esther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Devil's Arithmetic: Level B Project</dc:title>
  <dcterms:created xsi:type="dcterms:W3CDTF">2021-10-11T18:57:31Z</dcterms:created>
  <dcterms:modified xsi:type="dcterms:W3CDTF">2021-10-11T18:57:31Z</dcterms:modified>
</cp:coreProperties>
</file>