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Devil's Arithmetic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kommandos    </w:t>
      </w:r>
      <w:r>
        <w:t xml:space="preserve">   Final Solution    </w:t>
      </w:r>
      <w:r>
        <w:t xml:space="preserve">   miden    </w:t>
      </w:r>
      <w:r>
        <w:t xml:space="preserve">   arithmetic    </w:t>
      </w:r>
      <w:r>
        <w:t xml:space="preserve">   zugangi    </w:t>
      </w:r>
      <w:r>
        <w:t xml:space="preserve">   Blokova    </w:t>
      </w:r>
      <w:r>
        <w:t xml:space="preserve">   Gas ovens    </w:t>
      </w:r>
      <w:r>
        <w:t xml:space="preserve">   afikoman    </w:t>
      </w:r>
      <w:r>
        <w:t xml:space="preserve">   New Rochelle    </w:t>
      </w:r>
      <w:r>
        <w:t xml:space="preserve">   Viosk    </w:t>
      </w:r>
      <w:r>
        <w:t xml:space="preserve">   Concentration Camps    </w:t>
      </w:r>
      <w:r>
        <w:t xml:space="preserve">   Haggadah    </w:t>
      </w:r>
      <w:r>
        <w:t xml:space="preserve">   Seder    </w:t>
      </w:r>
      <w:r>
        <w:t xml:space="preserve">   Passover    </w:t>
      </w:r>
      <w:r>
        <w:t xml:space="preserve">   Yiddish    </w:t>
      </w:r>
      <w:r>
        <w:t xml:space="preserve">   Nazis    </w:t>
      </w:r>
      <w:r>
        <w:t xml:space="preserve">   Bergen-Belsen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 Word Search</dc:title>
  <dcterms:created xsi:type="dcterms:W3CDTF">2021-10-11T18:57:52Z</dcterms:created>
  <dcterms:modified xsi:type="dcterms:W3CDTF">2021-10-11T18:57:52Z</dcterms:modified>
</cp:coreProperties>
</file>