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Devils Arithmetic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Adamantly    </w:t>
      </w:r>
      <w:r>
        <w:t xml:space="preserve">   Alienate    </w:t>
      </w:r>
      <w:r>
        <w:t xml:space="preserve">   Assent    </w:t>
      </w:r>
      <w:r>
        <w:t xml:space="preserve">   Barrack    </w:t>
      </w:r>
      <w:r>
        <w:t xml:space="preserve">   Billet    </w:t>
      </w:r>
      <w:r>
        <w:t xml:space="preserve">   Bris    </w:t>
      </w:r>
      <w:r>
        <w:t xml:space="preserve">   Camp    </w:t>
      </w:r>
      <w:r>
        <w:t xml:space="preserve">   Chamber    </w:t>
      </w:r>
      <w:r>
        <w:t xml:space="preserve">   Compensation    </w:t>
      </w:r>
      <w:r>
        <w:t xml:space="preserve">   Concentration    </w:t>
      </w:r>
      <w:r>
        <w:t xml:space="preserve">   Conspiratorial    </w:t>
      </w:r>
      <w:r>
        <w:t xml:space="preserve">   Dour    </w:t>
      </w:r>
      <w:r>
        <w:t xml:space="preserve">   Elijah    </w:t>
      </w:r>
      <w:r>
        <w:t xml:space="preserve">   Goy    </w:t>
      </w:r>
      <w:r>
        <w:t xml:space="preserve">   Gruesome    </w:t>
      </w:r>
      <w:r>
        <w:t xml:space="preserve">   Guttural    </w:t>
      </w:r>
      <w:r>
        <w:t xml:space="preserve">   Haggadah    </w:t>
      </w:r>
      <w:r>
        <w:t xml:space="preserve">   Holocaust    </w:t>
      </w:r>
      <w:r>
        <w:t xml:space="preserve">   Impudent    </w:t>
      </w:r>
      <w:r>
        <w:t xml:space="preserve">   Kosher    </w:t>
      </w:r>
      <w:r>
        <w:t xml:space="preserve">   Leaven    </w:t>
      </w:r>
      <w:r>
        <w:t xml:space="preserve">   Lublin    </w:t>
      </w:r>
      <w:r>
        <w:t xml:space="preserve">   Lucid    </w:t>
      </w:r>
      <w:r>
        <w:t xml:space="preserve">   Matzo    </w:t>
      </w:r>
      <w:r>
        <w:t xml:space="preserve">   Mesmerized    </w:t>
      </w:r>
      <w:r>
        <w:t xml:space="preserve">   Midden    </w:t>
      </w:r>
      <w:r>
        <w:t xml:space="preserve">   Muse    </w:t>
      </w:r>
      <w:r>
        <w:t xml:space="preserve">   Passover    </w:t>
      </w:r>
      <w:r>
        <w:t xml:space="preserve">   Pelt    </w:t>
      </w:r>
      <w:r>
        <w:t xml:space="preserve">   Plague    </w:t>
      </w:r>
      <w:r>
        <w:t xml:space="preserve">   Profound    </w:t>
      </w:r>
      <w:r>
        <w:t xml:space="preserve">   Prophet    </w:t>
      </w:r>
      <w:r>
        <w:t xml:space="preserve">   Seder    </w:t>
      </w:r>
      <w:r>
        <w:t xml:space="preserve">   Shtik    </w:t>
      </w:r>
      <w:r>
        <w:t xml:space="preserve">   Torah    </w:t>
      </w:r>
      <w:r>
        <w:t xml:space="preserve">   Uncomprehending    </w:t>
      </w:r>
      <w:r>
        <w:t xml:space="preserve">   Unleavened    </w:t>
      </w:r>
      <w:r>
        <w:t xml:space="preserve">   Yarmulke    </w:t>
      </w:r>
      <w:r>
        <w:t xml:space="preserve">   Yeshiva    </w:t>
      </w:r>
      <w:r>
        <w:t xml:space="preserve">   Yiddish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Devils Arithmetic Word Search</dc:title>
  <dcterms:created xsi:type="dcterms:W3CDTF">2021-10-11T18:58:42Z</dcterms:created>
  <dcterms:modified xsi:type="dcterms:W3CDTF">2021-10-11T18:58:42Z</dcterms:modified>
</cp:coreProperties>
</file>