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Germans    </w:t>
      </w:r>
      <w:r>
        <w:t xml:space="preserve">   Nazi    </w:t>
      </w:r>
      <w:r>
        <w:t xml:space="preserve">   Aaron    </w:t>
      </w:r>
      <w:r>
        <w:t xml:space="preserve">   Will    </w:t>
      </w:r>
      <w:r>
        <w:t xml:space="preserve">   Chaya    </w:t>
      </w:r>
      <w:r>
        <w:t xml:space="preserve">   Rivka    </w:t>
      </w:r>
      <w:r>
        <w:t xml:space="preserve">   New York    </w:t>
      </w:r>
      <w:r>
        <w:t xml:space="preserve">   Holocaust    </w:t>
      </w:r>
      <w:r>
        <w:t xml:space="preserve">   Hannah    </w:t>
      </w:r>
      <w:r>
        <w:t xml:space="preserve">   jewish    </w:t>
      </w:r>
      <w:r>
        <w:t xml:space="preserve">   Devils arithmetic    </w:t>
      </w:r>
      <w:r>
        <w:t xml:space="preserve">   Jane Yolen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</dc:title>
  <dcterms:created xsi:type="dcterms:W3CDTF">2021-10-11T18:58:28Z</dcterms:created>
  <dcterms:modified xsi:type="dcterms:W3CDTF">2021-10-11T18:58:28Z</dcterms:modified>
</cp:coreProperties>
</file>