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Dew 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Anne    </w:t>
      </w:r>
      <w:r>
        <w:t xml:space="preserve">   Aunt Estina    </w:t>
      </w:r>
      <w:r>
        <w:t xml:space="preserve">   Beatrice    </w:t>
      </w:r>
      <w:r>
        <w:t xml:space="preserve">   Book of the dead    </w:t>
      </w:r>
      <w:r>
        <w:t xml:space="preserve">   Claude    </w:t>
      </w:r>
      <w:r>
        <w:t xml:space="preserve">   Danny    </w:t>
      </w:r>
      <w:r>
        <w:t xml:space="preserve">   Edwidge Danticat    </w:t>
      </w:r>
      <w:r>
        <w:t xml:space="preserve">   Eric    </w:t>
      </w:r>
      <w:r>
        <w:t xml:space="preserve">   Freda    </w:t>
      </w:r>
      <w:r>
        <w:t xml:space="preserve">   Gabriela Fontura    </w:t>
      </w:r>
      <w:r>
        <w:t xml:space="preserve">   Josette    </w:t>
      </w:r>
      <w:r>
        <w:t xml:space="preserve">   Ka    </w:t>
      </w:r>
      <w:r>
        <w:t xml:space="preserve">   Michael    </w:t>
      </w:r>
      <w:r>
        <w:t xml:space="preserve">   Nadine    </w:t>
      </w:r>
      <w:r>
        <w:t xml:space="preserve">   Night talkers    </w:t>
      </w:r>
      <w:r>
        <w:t xml:space="preserve">   Old Zo    </w:t>
      </w:r>
      <w:r>
        <w:t xml:space="preserve">   Papa    </w:t>
      </w:r>
      <w:r>
        <w:t xml:space="preserve">   Regulus    </w:t>
      </w:r>
      <w:r>
        <w:t xml:space="preserve">   The Dew Breaker    </w:t>
      </w:r>
      <w:r>
        <w:t xml:space="preserve">   Water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Dew Breaker</dc:title>
  <dcterms:created xsi:type="dcterms:W3CDTF">2021-10-11T18:58:40Z</dcterms:created>
  <dcterms:modified xsi:type="dcterms:W3CDTF">2021-10-11T18:58:40Z</dcterms:modified>
</cp:coreProperties>
</file>