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Diaphragm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part of digestive system that passes through diaphragm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diaphragm does during expiration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nerve that controls the diaphragm's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function of the diaphragm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diaphragm is the caudal boundary of the ________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vein that passes through diaphragm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artery that passes through diaphragm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diaphragm is the cranial boundary of the __________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hernia where organs of the abdominal cavity migrate through the diaphragm into the thoracic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diaphragm does during inspiration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involuntary spasms of the diaphragm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Diaphragm</dc:title>
  <dcterms:created xsi:type="dcterms:W3CDTF">2021-10-11T18:58:41Z</dcterms:created>
  <dcterms:modified xsi:type="dcterms:W3CDTF">2021-10-11T18:58:41Z</dcterms:modified>
</cp:coreProperties>
</file>