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Diary Of 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shoah    </w:t>
      </w:r>
      <w:r>
        <w:t xml:space="preserve">   sixmillion    </w:t>
      </w:r>
      <w:r>
        <w:t xml:space="preserve">   murder    </w:t>
      </w:r>
      <w:r>
        <w:t xml:space="preserve">   nazi    </w:t>
      </w:r>
      <w:r>
        <w:t xml:space="preserve">   german    </w:t>
      </w:r>
      <w:r>
        <w:t xml:space="preserve">   european    </w:t>
      </w:r>
      <w:r>
        <w:t xml:space="preserve">   jewish    </w:t>
      </w:r>
      <w:r>
        <w:t xml:space="preserve">   hitler    </w:t>
      </w:r>
      <w:r>
        <w:t xml:space="preserve">   adolf    </w:t>
      </w:r>
      <w:r>
        <w:t xml:space="preserve">   holocaust    </w:t>
      </w:r>
      <w:r>
        <w:t xml:space="preserve">   journal    </w:t>
      </w:r>
      <w:r>
        <w:t xml:space="preserve">   kitty    </w:t>
      </w:r>
      <w:r>
        <w:t xml:space="preserve">   diary    </w:t>
      </w:r>
      <w:r>
        <w:t xml:space="preserve">   dear    </w:t>
      </w:r>
      <w:r>
        <w:t xml:space="preserve">   frank    </w:t>
      </w:r>
      <w:r>
        <w:t xml:space="preserve">   anne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Diary Of Anne Frank</dc:title>
  <dcterms:created xsi:type="dcterms:W3CDTF">2021-10-11T18:58:38Z</dcterms:created>
  <dcterms:modified xsi:type="dcterms:W3CDTF">2021-10-11T18:58:38Z</dcterms:modified>
</cp:coreProperties>
</file>