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Diary Of The Wimpy Kid                                                                   The Getaway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vacation    </w:t>
      </w:r>
      <w:r>
        <w:t xml:space="preserve">   family    </w:t>
      </w:r>
      <w:r>
        <w:t xml:space="preserve">   golf house    </w:t>
      </w:r>
      <w:r>
        <w:t xml:space="preserve">   diary    </w:t>
      </w:r>
      <w:r>
        <w:t xml:space="preserve">   spider    </w:t>
      </w:r>
      <w:r>
        <w:t xml:space="preserve">   aeroplane    </w:t>
      </w:r>
      <w:r>
        <w:t xml:space="preserve">   christmas    </w:t>
      </w:r>
      <w:r>
        <w:t xml:space="preserve">   getaway    </w:t>
      </w:r>
      <w:r>
        <w:t xml:space="preserve">   luggage    </w:t>
      </w:r>
      <w:r>
        <w:t xml:space="preserve">   mosquitoes    </w:t>
      </w:r>
      <w:r>
        <w:t xml:space="preserve">   paradise    </w:t>
      </w:r>
      <w:r>
        <w:t xml:space="preserve">   Rodrick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Diary Of The Wimpy Kid                                                                   The Getaway</dc:title>
  <dcterms:created xsi:type="dcterms:W3CDTF">2021-10-11T18:58:57Z</dcterms:created>
  <dcterms:modified xsi:type="dcterms:W3CDTF">2021-10-11T18:58:57Z</dcterms:modified>
</cp:coreProperties>
</file>