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Diary of Anne Frank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in the franks family got a letter  of deportation?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people think the Franks where?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Mr.Vossen went into surgery what was discovered?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main character?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Franks ethnicity?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Anne's cat?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Anne's diary?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Activity does Peter have a mania?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only frank to survive?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main setting?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Anne and her father make so that the neighbors wouldn't see them?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in the secret annex 4 taps meant a  ____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surrendered on September 8,1943?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Mr.Franks nickname?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Diary of Anne Frank </dc:title>
  <dcterms:created xsi:type="dcterms:W3CDTF">2021-10-11T18:58:48Z</dcterms:created>
  <dcterms:modified xsi:type="dcterms:W3CDTF">2021-10-11T18:58:48Z</dcterms:modified>
</cp:coreProperties>
</file>