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creative activity did Anne enjoy?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badge Jews wore say in Dutch?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often at Anne's hiding place because rations were hard to come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Anne have a crush on while in seclusion?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"police force" for the infamous German political group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 with which profession filled the streets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Anne name her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the phrase: "The Secret ______".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currency does Anne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World War II happened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mass persecution of Jews during World War II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room did Anne stay in while in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German political party is infamous for persecuting Jews?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notebook did Anne write her thoughts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shape was the badge that Jews were forced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Dutch city did the Frank family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Anne in her first entry?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Anne's nickname for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was Anne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month was Anne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2021-10-11T18:59:05Z</dcterms:created>
  <dcterms:modified xsi:type="dcterms:W3CDTF">2021-10-11T18:59:05Z</dcterms:modified>
</cp:coreProperties>
</file>