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Diary of 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writer    </w:t>
      </w:r>
      <w:r>
        <w:t xml:space="preserve">   War    </w:t>
      </w:r>
      <w:r>
        <w:t xml:space="preserve">   German    </w:t>
      </w:r>
      <w:r>
        <w:t xml:space="preserve">   scared    </w:t>
      </w:r>
      <w:r>
        <w:t xml:space="preserve">   Jewish    </w:t>
      </w:r>
      <w:r>
        <w:t xml:space="preserve">   Flat    </w:t>
      </w:r>
      <w:r>
        <w:t xml:space="preserve">   Hide    </w:t>
      </w:r>
      <w:r>
        <w:t xml:space="preserve">   Diary    </w:t>
      </w:r>
      <w:r>
        <w:t xml:space="preserve">   Nazis    </w:t>
      </w:r>
      <w:r>
        <w:t xml:space="preserve">   Amsterdam    </w:t>
      </w:r>
      <w:r>
        <w:t xml:space="preserve">   Margot    </w:t>
      </w:r>
      <w:r>
        <w:t xml:space="preserve">   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Diary of Anne Frank</dc:title>
  <dcterms:created xsi:type="dcterms:W3CDTF">2021-10-11T18:57:41Z</dcterms:created>
  <dcterms:modified xsi:type="dcterms:W3CDTF">2021-10-11T18:57:41Z</dcterms:modified>
</cp:coreProperties>
</file>