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German secret police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 concentration camp, well known as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"Anne"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Dutch for "little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or changeable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Mechanical musical instrument often played by street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or place of temporary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Village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Stars of David, the six-pointed stars that are symbols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for an anti-air craft gun's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bells ,each producing one note of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 for "good luck"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curtain that conceal all lights that may be visible to bombers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Books of stamps given to ensure the equal distribution of scarce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Strictly observing the rites and traditions of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Natzi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famous italian American orchestra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 holder, used during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"good luck" in hebrew and yiddish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Monetary unit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Candle used to light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Illegal way of buying scarce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2021-10-11T18:57:51Z</dcterms:created>
  <dcterms:modified xsi:type="dcterms:W3CDTF">2021-10-11T18:57:51Z</dcterms:modified>
</cp:coreProperties>
</file>