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concentration camp did Edith Frank die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ruler that wanted all the Jews out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was Anne Frank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secret police of Nazi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Edith Franks' 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did Anne Frank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boy that Anne Frank liked?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Anne Franks'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Concentration Camp that Anne Frank died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Margot Frank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Anne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Anne right in a Diary, or Journal when she was in the Secret Annex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Margot Franks' 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Anne Franks'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Anne Frank when she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2021-10-11T18:58:10Z</dcterms:created>
  <dcterms:modified xsi:type="dcterms:W3CDTF">2021-10-11T18:58:10Z</dcterms:modified>
</cp:coreProperties>
</file>