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Diary of Anne Frank Act 1 Spelling/Vocabulary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ideals    </w:t>
      </w:r>
      <w:r>
        <w:t xml:space="preserve">   bewildered    </w:t>
      </w:r>
      <w:r>
        <w:t xml:space="preserve">   insufferable    </w:t>
      </w:r>
      <w:r>
        <w:t xml:space="preserve">   resent    </w:t>
      </w:r>
      <w:r>
        <w:t xml:space="preserve">   tension    </w:t>
      </w:r>
      <w:r>
        <w:t xml:space="preserve">   zeal    </w:t>
      </w:r>
      <w:r>
        <w:t xml:space="preserve">   wallow    </w:t>
      </w:r>
      <w:r>
        <w:t xml:space="preserve">   vile    </w:t>
      </w:r>
      <w:r>
        <w:t xml:space="preserve">   remorse    </w:t>
      </w:r>
      <w:r>
        <w:t xml:space="preserve">   pandemonium    </w:t>
      </w:r>
      <w:r>
        <w:t xml:space="preserve">   ostentatiously    </w:t>
      </w:r>
      <w:r>
        <w:t xml:space="preserve">   oppression    </w:t>
      </w:r>
      <w:r>
        <w:t xml:space="preserve">   loathe    </w:t>
      </w:r>
      <w:r>
        <w:t xml:space="preserve">   jubilation    </w:t>
      </w:r>
      <w:r>
        <w:t xml:space="preserve">   indignantly    </w:t>
      </w:r>
      <w:r>
        <w:t xml:space="preserve">   inarticulate    </w:t>
      </w:r>
      <w:r>
        <w:t xml:space="preserve">   foreboding    </w:t>
      </w:r>
      <w:r>
        <w:t xml:space="preserve">   disgruntled    </w:t>
      </w:r>
      <w:r>
        <w:t xml:space="preserve">   conspicuous    </w:t>
      </w:r>
      <w:r>
        <w:t xml:space="preserve">   appalled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Diary of Anne Frank Act 1 Spelling/Vocabulary</dc:title>
  <dcterms:created xsi:type="dcterms:W3CDTF">2021-10-11T18:57:26Z</dcterms:created>
  <dcterms:modified xsi:type="dcterms:W3CDTF">2021-10-11T18:57:26Z</dcterms:modified>
</cp:coreProperties>
</file>