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Diary of Anne Frank Act I"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careful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believes events are determined by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Unashamed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Illegal way of buying scarce items without ration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Draperies that conceal all light that might othwerise be visible to enemy air raiders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showy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 or changeable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Large, Heavy and Dignified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Diary of Anne Frank Act I" Vocab</dc:title>
  <dcterms:created xsi:type="dcterms:W3CDTF">2021-10-10T23:52:04Z</dcterms:created>
  <dcterms:modified xsi:type="dcterms:W3CDTF">2021-10-10T23:52:04Z</dcterms:modified>
</cp:coreProperties>
</file>