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Diary of Anne Frank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unbearable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candle used to light others in a menorah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mock or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believes that all events are determined by fate and cannot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quick or changeable in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overwhelm with horror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candle holder with 9 candles used during hanukkah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stationary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fearful feeling about future;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careful about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tower that holds the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showy manner intended to impress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speechless or unable to express oneself clearly or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 police force of the German Nazi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large, heavy, and dignified, often used as euphemism for overweight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 Crossword</dc:title>
  <dcterms:created xsi:type="dcterms:W3CDTF">2021-10-11T18:58:05Z</dcterms:created>
  <dcterms:modified xsi:type="dcterms:W3CDTF">2021-10-11T18:58:05Z</dcterms:modified>
</cp:coreProperties>
</file>