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 Drama</w:t>
      </w:r>
    </w:p>
    <w:p>
      <w:pPr>
        <w:pStyle w:val="Questions"/>
      </w:pPr>
      <w:r>
        <w:t xml:space="preserve">1. AMOGTR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NARDVNMAA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NDSNAARVMA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MMRATDESA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MRRRLAKE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KRDI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HELITR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IORWWRAIDL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MRLUEDSS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SEWHIJ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RTEPE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AZISN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RAONOFTKT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IKFNDTAHER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OMIUSHC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Margot    </w:t>
      </w:r>
      <w:r>
        <w:t xml:space="preserve">   Anne    </w:t>
      </w:r>
      <w:r>
        <w:t xml:space="preserve">   Mrvandaan    </w:t>
      </w:r>
      <w:r>
        <w:t xml:space="preserve">   Mrsvandaan    </w:t>
      </w:r>
      <w:r>
        <w:t xml:space="preserve">   amsterdam    </w:t>
      </w:r>
      <w:r>
        <w:t xml:space="preserve">   mrkraler    </w:t>
      </w:r>
      <w:r>
        <w:t xml:space="preserve">   miep    </w:t>
      </w:r>
      <w:r>
        <w:t xml:space="preserve">   dirk    </w:t>
      </w:r>
      <w:r>
        <w:t xml:space="preserve">   hitler    </w:t>
      </w:r>
      <w:r>
        <w:t xml:space="preserve">   worldwarII    </w:t>
      </w:r>
      <w:r>
        <w:t xml:space="preserve">   mrdussel    </w:t>
      </w:r>
      <w:r>
        <w:t xml:space="preserve">   jewish    </w:t>
      </w:r>
      <w:r>
        <w:t xml:space="preserve">   peter    </w:t>
      </w:r>
      <w:r>
        <w:t xml:space="preserve">   nazis    </w:t>
      </w:r>
      <w:r>
        <w:t xml:space="preserve">   ottofrank    </w:t>
      </w:r>
      <w:r>
        <w:t xml:space="preserve">   edithfrank    </w:t>
      </w:r>
      <w:r>
        <w:t xml:space="preserve">   mouschi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Drama</dc:title>
  <dcterms:created xsi:type="dcterms:W3CDTF">2021-10-11T18:58:36Z</dcterms:created>
  <dcterms:modified xsi:type="dcterms:W3CDTF">2021-10-11T18:58:36Z</dcterms:modified>
</cp:coreProperties>
</file>