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Frank, 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diary    </w:t>
      </w:r>
      <w:r>
        <w:t xml:space="preserve">   dussel    </w:t>
      </w:r>
      <w:r>
        <w:t xml:space="preserve">   dday    </w:t>
      </w:r>
      <w:r>
        <w:t xml:space="preserve">   normandy    </w:t>
      </w:r>
      <w:r>
        <w:t xml:space="preserve">   deathmarch    </w:t>
      </w:r>
      <w:r>
        <w:t xml:space="preserve">   typhus    </w:t>
      </w:r>
      <w:r>
        <w:t xml:space="preserve">   holland    </w:t>
      </w:r>
      <w:r>
        <w:t xml:space="preserve">   germany    </w:t>
      </w:r>
      <w:r>
        <w:t xml:space="preserve">   gaschamber    </w:t>
      </w:r>
      <w:r>
        <w:t xml:space="preserve">   amsterdam    </w:t>
      </w:r>
      <w:r>
        <w:t xml:space="preserve">   auschwitz    </w:t>
      </w:r>
      <w:r>
        <w:t xml:space="preserve">   ottofrank    </w:t>
      </w:r>
      <w:r>
        <w:t xml:space="preserve">   margot    </w:t>
      </w:r>
      <w:r>
        <w:t xml:space="preserve">   anne    </w:t>
      </w:r>
      <w:r>
        <w:t xml:space="preserve">   ghetto    </w:t>
      </w:r>
      <w:r>
        <w:t xml:space="preserve">   annex    </w:t>
      </w:r>
      <w:r>
        <w:t xml:space="preserve">   synagogue    </w:t>
      </w:r>
      <w:r>
        <w:t xml:space="preserve">   starofdavid    </w:t>
      </w:r>
      <w:r>
        <w:t xml:space="preserve">   hitler    </w:t>
      </w:r>
      <w:r>
        <w:t xml:space="preserve">   nazis    </w:t>
      </w:r>
      <w:r>
        <w:t xml:space="preserve">   miep    </w:t>
      </w:r>
      <w:r>
        <w:t xml:space="preserve">   antisemitism    </w:t>
      </w:r>
      <w:r>
        <w:t xml:space="preserve">   gestapo    </w:t>
      </w:r>
      <w:r>
        <w:t xml:space="preserve">   mouschi    </w:t>
      </w:r>
      <w:r>
        <w:t xml:space="preserve">   peter    </w:t>
      </w:r>
      <w:r>
        <w:t xml:space="preserve">   vandaam    </w:t>
      </w:r>
      <w:r>
        <w:t xml:space="preserve">   kraler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Frank, The Holocaust</dc:title>
  <dcterms:created xsi:type="dcterms:W3CDTF">2021-10-11T18:58:27Z</dcterms:created>
  <dcterms:modified xsi:type="dcterms:W3CDTF">2021-10-11T18:58:27Z</dcterms:modified>
</cp:coreProperties>
</file>