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books of stamps or coupons that were issued by the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Nazi concentration camp in Austri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toilet; water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Jews who strictly observe Jewish laws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Hebrew: To life!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Potato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monetary unit of the Netherlands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Congratulations!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candle holder with nine branches, used in the celebration of Hannukah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selling goods illegally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police that wore green uniforms?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Nazi secret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Peter's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Italian orchestral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holiday, celebrated in December.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Vocabulary</dc:title>
  <dcterms:created xsi:type="dcterms:W3CDTF">2021-10-11T18:57:46Z</dcterms:created>
  <dcterms:modified xsi:type="dcterms:W3CDTF">2021-10-11T18:57:46Z</dcterms:modified>
</cp:coreProperties>
</file>