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egotistical    </w:t>
      </w:r>
      <w:r>
        <w:t xml:space="preserve">   oblique    </w:t>
      </w:r>
      <w:r>
        <w:t xml:space="preserve">   dismal    </w:t>
      </w:r>
      <w:r>
        <w:t xml:space="preserve">   enamored    </w:t>
      </w:r>
      <w:r>
        <w:t xml:space="preserve">   zany    </w:t>
      </w:r>
      <w:r>
        <w:t xml:space="preserve">   carping    </w:t>
      </w:r>
      <w:r>
        <w:t xml:space="preserve">   finicky    </w:t>
      </w:r>
      <w:r>
        <w:t xml:space="preserve">   wangle    </w:t>
      </w:r>
      <w:r>
        <w:t xml:space="preserve">   sullen    </w:t>
      </w:r>
      <w:r>
        <w:t xml:space="preserve">   annex    </w:t>
      </w:r>
      <w:r>
        <w:t xml:space="preserve">   impertinent    </w:t>
      </w:r>
      <w:r>
        <w:t xml:space="preserve">   drone    </w:t>
      </w:r>
      <w:r>
        <w:t xml:space="preserve">   sate    </w:t>
      </w:r>
      <w:r>
        <w:t xml:space="preserve">   harangue    </w:t>
      </w:r>
      <w:r>
        <w:t xml:space="preserve">   squabble    </w:t>
      </w:r>
      <w:r>
        <w:t xml:space="preserve">   clandestine    </w:t>
      </w:r>
      <w:r>
        <w:t xml:space="preserve">   ruse    </w:t>
      </w:r>
      <w:r>
        <w:t xml:space="preserve">   pique    </w:t>
      </w:r>
      <w:r>
        <w:t xml:space="preserve">   alcove    </w:t>
      </w:r>
      <w:r>
        <w:t xml:space="preserve">   coquette    </w:t>
      </w:r>
      <w:r>
        <w:t xml:space="preserve">   adamant    </w:t>
      </w:r>
      <w:r>
        <w:t xml:space="preserve">   incorrigible    </w:t>
      </w:r>
      <w:r>
        <w:t xml:space="preserve">   mayhem    </w:t>
      </w:r>
      <w:r>
        <w:t xml:space="preserve">   saboteur    </w:t>
      </w:r>
      <w:r>
        <w:t xml:space="preserve">   seethe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2021-10-11T18:58:14Z</dcterms:created>
  <dcterms:modified xsi:type="dcterms:W3CDTF">2021-10-11T18:58:14Z</dcterms:modified>
</cp:coreProperties>
</file>