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Diary of a Wimpy Kid-Old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story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Setting-Time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story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 Wimpy Kid-Old School</dc:title>
  <dcterms:created xsi:type="dcterms:W3CDTF">2021-10-11T18:57:53Z</dcterms:created>
  <dcterms:modified xsi:type="dcterms:W3CDTF">2021-10-11T18:57:53Z</dcterms:modified>
</cp:coreProperties>
</file>