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Diary of a Wimpy Kid- Old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Bad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the Story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Setting-Time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Setting-Place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Conflict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the story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Diary of a Wimpy Kid- Old School</dc:title>
  <dcterms:created xsi:type="dcterms:W3CDTF">2021-10-11T18:57:56Z</dcterms:created>
  <dcterms:modified xsi:type="dcterms:W3CDTF">2021-10-11T18:57:56Z</dcterms:modified>
</cp:coreProperties>
</file>