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Diary of a Young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Peter's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 is set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calmed Anne to look at the night......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"Cremated" in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given to the hiding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Quiet passtime of the inhabitants in the annexe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Peter forgot to ..... the front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SS sent a call-up notice for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Anne's Sunday job was to clean the kitchen and ..... and the supply cupboards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Ruined by the spilled vase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Ways, customs, and beliefs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Adjective to describe 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Anne's career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Anne's favorite family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Key used for thief's 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Anne's roommate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Afternoon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for Anne's private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Diary's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VanDaan's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 Young Girl</dc:title>
  <dcterms:created xsi:type="dcterms:W3CDTF">2021-10-11T18:58:17Z</dcterms:created>
  <dcterms:modified xsi:type="dcterms:W3CDTF">2021-10-11T18:58:17Z</dcterms:modified>
</cp:coreProperties>
</file>